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Inter" w:hAnsi="Inter"/>
          <w:color w:val="888888"/>
          <w:sz w:val="22"/>
        </w:rPr>
        <w:t>DROP MUSIC</w:t>
      </w:r>
    </w:p>
    <w:p>
      <w:pPr>
        <w:jc w:val="center"/>
      </w:pPr>
      <w:r>
        <w:rPr>
          <w:rFonts w:ascii="Inter" w:hAnsi="Inter"/>
          <w:b/>
          <w:sz w:val="40"/>
        </w:rPr>
        <w:t>Briefs de tournage — 3 vidéos manifesto</w:t>
      </w:r>
    </w:p>
    <w:p>
      <w:pPr>
        <w:jc w:val="center"/>
      </w:pPr>
      <w:r>
        <w:rPr>
          <w:i/>
          <w:color w:val="888888"/>
          <w:sz w:val="18"/>
        </w:rPr>
        <w:t>Édition mai 2026 · Document de production interne</w:t>
      </w:r>
    </w:p>
    <w:p/>
    <w:p>
      <w:r>
        <w:rPr>
          <w:sz w:val="20"/>
        </w:rPr>
        <w:t>À utiliser comme document de tournage pour chaque manifesto. Les briefs sont conçus pour être donnés à un cadreur, un monteur ou un freelance qui découvre la marque. Le ton, le format et la trame sont précisés. Les exemples concrets ne sont pas donnés volontairement — c'est à l'équipe Drop de choisir ses plans en fonction des événements disponibles, en respectant strictement le cadre éditorial v2.</w:t>
      </w:r>
    </w:p>
    <w:p>
      <w:r>
        <w:br w:type="page"/>
      </w:r>
    </w:p>
    <w:p>
      <w:r>
        <w:rPr>
          <w:b/>
          <w:color w:val="E8874B"/>
          <w:sz w:val="18"/>
        </w:rPr>
        <w:t>Manifesto 01 · Identité</w:t>
      </w:r>
    </w:p>
    <w:p>
      <w:pPr>
        <w:pStyle w:val="Heading1"/>
      </w:pPr>
      <w:r>
        <w:rPr>
          <w:sz w:val="36"/>
        </w:rPr>
        <w:t>Qui est Drop Music — la maison, pas l'homme</w:t>
      </w:r>
    </w:p>
    <w:p>
      <w:r>
        <w:rPr>
          <w:b/>
          <w:color w:val="E06B8A"/>
          <w:sz w:val="18"/>
        </w:rPr>
        <w:t>PITCH</w:t>
      </w:r>
    </w:p>
    <w:p>
      <w:r>
        <w:rPr>
          <w:i/>
          <w:sz w:val="20"/>
        </w:rPr>
        <w:t>Faire ressentir, en moins de 90 secondes, qu'on n'a pas affaire à un DJ qui anime des soirées, mais à une maison de direction artistique événementielle qui orchestre une équipe complète. La vidéo doit poser la marque comme entité, multiplier les visages et les pôles, et finir sur le nom comme signature.</w:t>
      </w:r>
    </w:p>
    <w:p>
      <w:r>
        <w:rPr>
          <w:b/>
          <w:color w:val="E06B8A"/>
          <w:sz w:val="18"/>
        </w:rPr>
        <w:t>OBJECTIF ÉDITORIAL</w:t>
      </w:r>
    </w:p>
    <w:p>
      <w:pPr>
        <w:pStyle w:val="ListBullet"/>
      </w:pPr>
      <w:r>
        <w:rPr>
          <w:sz w:val="20"/>
        </w:rPr>
        <w:t>Premier visage perçu : pas Jérémie seul. Plans d'équipe, instruments, motion designers, scénographes, stylistes. La maison se révèle progressivement.</w:t>
      </w:r>
    </w:p>
    <w:p>
      <w:pPr>
        <w:pStyle w:val="ListBullet"/>
      </w:pPr>
      <w:r>
        <w:rPr>
          <w:sz w:val="20"/>
        </w:rPr>
        <w:t>Effet de bascule : le spectateur démarre en pensant DJ, il termine en pensant production complète.</w:t>
      </w:r>
    </w:p>
    <w:p>
      <w:pPr>
        <w:pStyle w:val="ListBullet"/>
      </w:pPr>
      <w:r>
        <w:rPr>
          <w:sz w:val="20"/>
        </w:rPr>
        <w:t>Ouvre les épisodes suivants : la vidéo doit donner envie d'aller voir le reste du contenu pour comprendre chaque pôle plus en détail.</w:t>
      </w:r>
    </w:p>
    <w:p>
      <w:r>
        <w:rPr>
          <w:b/>
          <w:color w:val="E06B8A"/>
          <w:sz w:val="18"/>
        </w:rPr>
        <w:t>TRAME DE TOURNAGE</w:t>
      </w:r>
    </w:p>
    <w:p>
      <w:r>
        <w:rPr>
          <w:b/>
          <w:color w:val="E8874B"/>
          <w:sz w:val="20"/>
        </w:rPr>
        <w:t>Hook · 3 secondes</w:t>
      </w:r>
    </w:p>
    <w:p>
      <w:r>
        <w:rPr>
          <w:sz w:val="20"/>
        </w:rPr>
        <w:t>Plan large ou très serré sur un détail signifiant qui n'évoque pas un DJ. Une main de styliste sur un tissu, un croquis scénographique en cours, une voix posée en studio. Texte à l'écran qui pose une fausse piste : « Vous pensez avoir réservé un DJ ».</w:t>
      </w:r>
    </w:p>
    <w:p>
      <w:r>
        <w:rPr>
          <w:b/>
          <w:color w:val="E8874B"/>
          <w:sz w:val="20"/>
        </w:rPr>
        <w:t>Acte 1 · La maison se révèle</w:t>
      </w:r>
    </w:p>
    <w:p>
      <w:r>
        <w:rPr>
          <w:sz w:val="20"/>
        </w:rPr>
        <w:t>Quatre à six plans courts, un par pôle métier. Atelier styliste, studio production, conception scénographique, ingénieur lumière en console, motion designer 3D, performers en répétition. Tempo rapide, montage rythmé sur la musique, voix off qui désigne sans expliquer.</w:t>
      </w:r>
    </w:p>
    <w:p>
      <w:r>
        <w:rPr>
          <w:b/>
          <w:color w:val="E8874B"/>
          <w:sz w:val="20"/>
        </w:rPr>
        <w:t>Acte 2 · Le chef d'orchestre</w:t>
      </w:r>
    </w:p>
    <w:p>
      <w:r>
        <w:rPr>
          <w:sz w:val="20"/>
        </w:rPr>
        <w:t>Bascule vers Jérémie en CEO et directeur artistique. Plan en immersion : il donne une indication, valide un choix, regarde une scène monter. Pas de regard caméra direct, pas de talking head. Il est dans la maison, pas devant la caméra.</w:t>
      </w:r>
    </w:p>
    <w:p>
      <w:r>
        <w:rPr>
          <w:b/>
          <w:color w:val="E8874B"/>
          <w:sz w:val="20"/>
        </w:rPr>
        <w:t>Chute · Signature</w:t>
      </w:r>
    </w:p>
    <w:p>
      <w:r>
        <w:rPr>
          <w:sz w:val="20"/>
        </w:rPr>
        <w:t>Plan final sur une scène complète en performance — la maison en action, vue d'ensemble. Logo Drop Music posé sur cut net. Tagline « Orchestrer l'émotion » en sortie.</w:t>
      </w:r>
    </w:p>
    <w:p>
      <w:r>
        <w:rPr>
          <w:b/>
          <w:color w:val="E06B8A"/>
          <w:sz w:val="18"/>
        </w:rPr>
        <w:t>CADRAGE DE PRODUCTION</w:t>
      </w:r>
    </w:p>
    <w:p>
      <w:pPr>
        <w:pStyle w:val="ListBullet"/>
      </w:pPr>
      <w:r>
        <w:rPr>
          <w:sz w:val="20"/>
        </w:rPr>
        <w:t>Durée cible : 60 à 90 secondes. Format vertical 9:16 pour Reels et TikTok ; export horizontal 16:9 pour YouTube et site.</w:t>
      </w:r>
    </w:p>
    <w:p>
      <w:pPr>
        <w:pStyle w:val="ListBullet"/>
      </w:pPr>
      <w:r>
        <w:rPr>
          <w:sz w:val="20"/>
        </w:rPr>
        <w:t>Casting interne : au moins six personnes différentes filmées (Jérémie inclus). Chacune dans son contexte de travail, jamais en pose.</w:t>
      </w:r>
    </w:p>
    <w:p>
      <w:pPr>
        <w:pStyle w:val="ListBullet"/>
      </w:pPr>
      <w:r>
        <w:rPr>
          <w:sz w:val="20"/>
        </w:rPr>
        <w:t>Tournage : sur deux à trois sessions distinctes — une en studio, une en atelier styliste, une en répétition collective ou en événement.</w:t>
      </w:r>
    </w:p>
    <w:p>
      <w:pPr>
        <w:pStyle w:val="ListBullet"/>
      </w:pPr>
      <w:r>
        <w:rPr>
          <w:sz w:val="20"/>
        </w:rPr>
        <w:t>Bande son : original Drop, ou édit signature en cours. Voix off masculine, grave, posée. Pas de musique d'archive générique.</w:t>
      </w:r>
    </w:p>
    <w:p>
      <w:pPr>
        <w:pStyle w:val="ListBullet"/>
      </w:pPr>
      <w:r>
        <w:rPr>
          <w:sz w:val="20"/>
        </w:rPr>
        <w:t>Type de plans : gros plans matières (textures tissus, mains qui travaillent, écrans), plans d'épaule, plans larges atmosphériques. Aucun plan « interview ».</w:t>
      </w:r>
    </w:p>
    <w:p>
      <w:pPr>
        <w:pStyle w:val="ListBullet"/>
      </w:pPr>
      <w:r>
        <w:rPr>
          <w:sz w:val="20"/>
        </w:rPr>
        <w:t>Référence d'esthétique : chaîne YouTube de Tomorrowland Inside ou Backstage, comptes Instagram des résidences DJ premium type Anyma au Sphere, comptes BTS de maisons de couture.</w:t>
      </w:r>
    </w:p>
    <w:p>
      <w:r>
        <w:br w:type="page"/>
      </w:r>
    </w:p>
    <w:p>
      <w:r>
        <w:rPr>
          <w:b/>
          <w:color w:val="E8874B"/>
          <w:sz w:val="18"/>
        </w:rPr>
        <w:t>Manifesto 02 · Proposition de valeur</w:t>
      </w:r>
    </w:p>
    <w:p>
      <w:pPr>
        <w:pStyle w:val="Heading1"/>
      </w:pPr>
      <w:r>
        <w:rPr>
          <w:sz w:val="36"/>
        </w:rPr>
        <w:t>Pourquoi Drop change la donne</w:t>
      </w:r>
    </w:p>
    <w:p>
      <w:r>
        <w:rPr>
          <w:b/>
          <w:color w:val="E06B8A"/>
          <w:sz w:val="18"/>
        </w:rPr>
        <w:t>PITCH</w:t>
      </w:r>
    </w:p>
    <w:p>
      <w:r>
        <w:rPr>
          <w:i/>
          <w:sz w:val="20"/>
        </w:rPr>
        <w:t>Montrer en récit — sans les nommer — les neuf différenciateurs Drop. La vidéo ne liste pas, ne compare pas, ne réfute pas. Elle empile des détails visuels qui finissent par dessiner une évidence : « ce niveau-là, personne ne le fait ». Le spectateur doit en sortir avec une impression de densité, pas avec une promesse argumentée.</w:t>
      </w:r>
    </w:p>
    <w:p>
      <w:r>
        <w:rPr>
          <w:b/>
          <w:color w:val="E06B8A"/>
          <w:sz w:val="18"/>
        </w:rPr>
        <w:t>OBJECTIF ÉDITORIAL</w:t>
      </w:r>
    </w:p>
    <w:p>
      <w:pPr>
        <w:pStyle w:val="ListBullet"/>
      </w:pPr>
      <w:r>
        <w:rPr>
          <w:sz w:val="20"/>
        </w:rPr>
        <w:t>Effet d'épaisseur : chaque plan révèle un détail qu'un DJ classique ne ferait pas. Ce sont les détails qui parlent, pas les mots.</w:t>
      </w:r>
    </w:p>
    <w:p>
      <w:pPr>
        <w:pStyle w:val="ListBullet"/>
      </w:pPr>
      <w:r>
        <w:rPr>
          <w:sz w:val="20"/>
        </w:rPr>
        <w:t>Pas de comparaison : aucune mention de la concurrence. Pas de « contrairement à un DJ classique ». La supériorité se montre par accumulation, pas par opposition.</w:t>
      </w:r>
    </w:p>
    <w:p>
      <w:pPr>
        <w:pStyle w:val="ListBullet"/>
      </w:pPr>
      <w:r>
        <w:rPr>
          <w:sz w:val="20"/>
        </w:rPr>
        <w:t>Format évangéliste : vidéo qui se partage parce qu'elle révèle un univers que le spectateur ne soupçonnait pas. Mécanique d'awe documentée.</w:t>
      </w:r>
    </w:p>
    <w:p>
      <w:r>
        <w:rPr>
          <w:b/>
          <w:color w:val="E06B8A"/>
          <w:sz w:val="18"/>
        </w:rPr>
        <w:t>TRAME DE TOURNAGE</w:t>
      </w:r>
    </w:p>
    <w:p>
      <w:r>
        <w:rPr>
          <w:b/>
          <w:color w:val="E8874B"/>
          <w:sz w:val="20"/>
        </w:rPr>
        <w:t>Hook · 3 secondes</w:t>
      </w:r>
    </w:p>
    <w:p>
      <w:r>
        <w:rPr>
          <w:sz w:val="20"/>
        </w:rPr>
        <w:t>Détail invisible mais signifiant. Une partition sur-mesure pour bouzouki en gros plan. Une tenue de scène en cours de finition à la main. Un schéma DMX manuscrit pour adresser les lumières d'une salle. Texte court : « Ce détail change toute la soirée ».</w:t>
      </w:r>
    </w:p>
    <w:p>
      <w:r>
        <w:rPr>
          <w:b/>
          <w:color w:val="E8874B"/>
          <w:sz w:val="20"/>
        </w:rPr>
        <w:t>Acte 1 · Le panel des différences</w:t>
      </w:r>
    </w:p>
    <w:p>
      <w:r>
        <w:rPr>
          <w:sz w:val="20"/>
        </w:rPr>
        <w:t>Six à huit plans en cascade, chacun montrant un différenciateur en silence ou voix off minimaliste. Édit live, voix d'artiste posée, scène conçue plan par plan, mur de LED découpé, douche lumière sur un moment-clé, performer cracheur de feu en costume sur-mesure, motion designer 3D au travail.</w:t>
      </w:r>
    </w:p>
    <w:p>
      <w:r>
        <w:rPr>
          <w:b/>
          <w:color w:val="E8874B"/>
          <w:sz w:val="20"/>
        </w:rPr>
        <w:t>Acte 2 · L'effet sur l'événement</w:t>
      </w:r>
    </w:p>
    <w:p>
      <w:r>
        <w:rPr>
          <w:sz w:val="20"/>
        </w:rPr>
        <w:t>Bascule sur des plans cinéma de soirée Drop. Visages d'invités. Drop musical synchronisé avec un effet visuel maîtrisé. Goosebumps moment. Le spectateur comprend pourquoi tous les détails précédents existent.</w:t>
      </w:r>
    </w:p>
    <w:p>
      <w:r>
        <w:rPr>
          <w:b/>
          <w:color w:val="E8874B"/>
          <w:sz w:val="20"/>
        </w:rPr>
        <w:t>Chute · « C'est ça qu'on fait »</w:t>
      </w:r>
    </w:p>
    <w:p>
      <w:r>
        <w:rPr>
          <w:sz w:val="20"/>
        </w:rPr>
        <w:t>Retour sur un plan large d'équipe à l'œuvre, en train de finir un setup ou de répéter ensemble. Voix off : « Ce n'est pas un DJ. C'est tout ça. » Logo Drop Music. Sortie sèche.</w:t>
      </w:r>
    </w:p>
    <w:p>
      <w:r>
        <w:rPr>
          <w:b/>
          <w:color w:val="E06B8A"/>
          <w:sz w:val="18"/>
        </w:rPr>
        <w:t>CADRAGE DE PRODUCTION</w:t>
      </w:r>
    </w:p>
    <w:p>
      <w:pPr>
        <w:pStyle w:val="ListBullet"/>
      </w:pPr>
      <w:r>
        <w:rPr>
          <w:sz w:val="20"/>
        </w:rPr>
        <w:t>Durée cible : 75 à 105 secondes. Plus dense que Manifesto 01 parce que le récit s'appuie sur l'accumulation.</w:t>
      </w:r>
    </w:p>
    <w:p>
      <w:pPr>
        <w:pStyle w:val="ListBullet"/>
      </w:pPr>
      <w:r>
        <w:rPr>
          <w:sz w:val="20"/>
        </w:rPr>
        <w:t>Casting interne : au moins un visage par pôle métier. Le spectateur doit sentir l'écosystème entier, pas un solo.</w:t>
      </w:r>
    </w:p>
    <w:p>
      <w:pPr>
        <w:pStyle w:val="ListBullet"/>
      </w:pPr>
      <w:r>
        <w:rPr>
          <w:sz w:val="20"/>
        </w:rPr>
        <w:t>Tournage : captations à étaler sur trois à quatre sessions, idéalement en piochant dans un événement Drop pour les plans cinéma de l'Acte 2.</w:t>
      </w:r>
    </w:p>
    <w:p>
      <w:pPr>
        <w:pStyle w:val="ListBullet"/>
      </w:pPr>
      <w:r>
        <w:rPr>
          <w:sz w:val="20"/>
        </w:rPr>
        <w:t>Bande son : montée progressive synchronisée avec l'enchaînement des plans. Le drop musical doit tomber au moment de la bascule Acte 1 → Acte 2.</w:t>
      </w:r>
    </w:p>
    <w:p>
      <w:pPr>
        <w:pStyle w:val="ListBullet"/>
      </w:pPr>
      <w:r>
        <w:rPr>
          <w:sz w:val="20"/>
        </w:rPr>
        <w:t>Type de plans : gros plans matières et outils, plans process en cours, plans cinéma de fin. Toujours en immersion, jamais en pose.</w:t>
      </w:r>
    </w:p>
    <w:p>
      <w:pPr>
        <w:pStyle w:val="ListBullet"/>
      </w:pPr>
      <w:r>
        <w:rPr>
          <w:sz w:val="20"/>
        </w:rPr>
        <w:t>Référence d'esthétique : make-of de tournées stadium type Coldplay Music of the Spheres, BTS de maisons couture pendant la fashion week, vidéos « inside the production » de festivals premium.</w:t>
      </w:r>
    </w:p>
    <w:p>
      <w:r>
        <w:br w:type="page"/>
      </w:r>
    </w:p>
    <w:p>
      <w:r>
        <w:rPr>
          <w:b/>
          <w:color w:val="E8874B"/>
          <w:sz w:val="18"/>
        </w:rPr>
        <w:t>Manifesto 03 · Scope et univers</w:t>
      </w:r>
    </w:p>
    <w:p>
      <w:pPr>
        <w:pStyle w:val="Heading1"/>
      </w:pPr>
      <w:r>
        <w:rPr>
          <w:sz w:val="36"/>
        </w:rPr>
        <w:t>À quoi ressemble une soirée Drop</w:t>
      </w:r>
    </w:p>
    <w:p>
      <w:r>
        <w:rPr>
          <w:b/>
          <w:color w:val="E06B8A"/>
          <w:sz w:val="18"/>
        </w:rPr>
        <w:t>PITCH</w:t>
      </w:r>
    </w:p>
    <w:p>
      <w:r>
        <w:rPr>
          <w:i/>
          <w:sz w:val="20"/>
        </w:rPr>
        <w:t>Une immersion sensorielle qui fait vivre l'arc émotionnel d'une soirée Drop, du calme avant l'orage au pic d'euphorie collective. Pas d'inventaire de prestations, pas de descriptif. Le spectateur doit ressentir physiquement, pas comprendre intellectuellement. Cette vidéo agit comme un avant-goût qui déclenche l'envie de contact.</w:t>
      </w:r>
    </w:p>
    <w:p>
      <w:r>
        <w:rPr>
          <w:b/>
          <w:color w:val="E06B8A"/>
          <w:sz w:val="18"/>
        </w:rPr>
        <w:t>OBJECTIF ÉDITORIAL</w:t>
      </w:r>
    </w:p>
    <w:p>
      <w:pPr>
        <w:pStyle w:val="ListBullet"/>
      </w:pPr>
      <w:r>
        <w:rPr>
          <w:sz w:val="20"/>
        </w:rPr>
        <w:t>Effet immersif : le visionnage doit être physique — mouvement, lumière, son, énergie. Pas d'argument, pas de pédagogie.</w:t>
      </w:r>
    </w:p>
    <w:p>
      <w:pPr>
        <w:pStyle w:val="ListBullet"/>
      </w:pPr>
      <w:r>
        <w:rPr>
          <w:sz w:val="20"/>
        </w:rPr>
        <w:t>Arc narratif d'une soirée : montée, pic, suspension, drop. Le spectateur traverse un cycle entier en moins de 90 secondes.</w:t>
      </w:r>
    </w:p>
    <w:p>
      <w:pPr>
        <w:pStyle w:val="ListBullet"/>
      </w:pPr>
      <w:r>
        <w:rPr>
          <w:sz w:val="20"/>
        </w:rPr>
        <w:t>Identification : chacun doit pouvoir se projeter. Mariage premium, gala corporate, anniversaire luxe — la grammaire est la même, ce sont les codes qui changent.</w:t>
      </w:r>
    </w:p>
    <w:p>
      <w:r>
        <w:rPr>
          <w:b/>
          <w:color w:val="E06B8A"/>
          <w:sz w:val="18"/>
        </w:rPr>
        <w:t>TRAME DE TOURNAGE</w:t>
      </w:r>
    </w:p>
    <w:p>
      <w:r>
        <w:rPr>
          <w:b/>
          <w:color w:val="E8874B"/>
          <w:sz w:val="20"/>
        </w:rPr>
        <w:t>Hook · 3 secondes</w:t>
      </w:r>
    </w:p>
    <w:p>
      <w:r>
        <w:rPr>
          <w:sz w:val="20"/>
        </w:rPr>
        <w:t>Ouverture cinéma. Plan suspendu avant le déclenchement. La salle vide ou presque, lumières en pré-réglage, premier invité qui arrive. Un détail très évocateur : la fumée qui descend, une note de piano isolée, le test d'un projecteur. Texte : « Avant que tout commence ».</w:t>
      </w:r>
    </w:p>
    <w:p>
      <w:r>
        <w:rPr>
          <w:b/>
          <w:color w:val="E8874B"/>
          <w:sz w:val="20"/>
        </w:rPr>
        <w:t>Acte 1 · La montée</w:t>
      </w:r>
    </w:p>
    <w:p>
      <w:r>
        <w:rPr>
          <w:sz w:val="20"/>
        </w:rPr>
        <w:t>Arrivée des invités, cocktail, premières mesures musicales. Tempo posé, lumière chaude, ambiance maîtrisée. Plans serrés sur des regards, des sourires, des verres. Une voix off très brève peut accompagner — phrase courte, suggestive.</w:t>
      </w:r>
    </w:p>
    <w:p>
      <w:r>
        <w:rPr>
          <w:b/>
          <w:color w:val="E8874B"/>
          <w:sz w:val="20"/>
        </w:rPr>
        <w:t>Acte 2 · Le pic</w:t>
      </w:r>
    </w:p>
    <w:p>
      <w:r>
        <w:rPr>
          <w:sz w:val="20"/>
        </w:rPr>
        <w:t>Bascule. Le DJ Live entre, les artistes se déploient, le public prend la salle. Plans plus rapides, drop musical, mur de LED qui s'allume, performer qui apparaît. Le spectateur ressent l'énergie sans qu'on la lui explique.</w:t>
      </w:r>
    </w:p>
    <w:p>
      <w:r>
        <w:rPr>
          <w:b/>
          <w:color w:val="E8874B"/>
          <w:sz w:val="20"/>
        </w:rPr>
        <w:t>Chute · Soirée Drop</w:t>
      </w:r>
    </w:p>
    <w:p>
      <w:r>
        <w:rPr>
          <w:sz w:val="20"/>
        </w:rPr>
        <w:t>Plan final sur une salle entière en mouvement. Texte ou voix off très court : « C'était une soirée Drop ». Logo posé en fin sur fade lumière. Aucune call to action explicite — la vidéo doit déclencher le contact, pas le solliciter.</w:t>
      </w:r>
    </w:p>
    <w:p>
      <w:r>
        <w:rPr>
          <w:b/>
          <w:color w:val="E06B8A"/>
          <w:sz w:val="18"/>
        </w:rPr>
        <w:t>CADRAGE DE PRODUCTION</w:t>
      </w:r>
    </w:p>
    <w:p>
      <w:pPr>
        <w:pStyle w:val="ListBullet"/>
      </w:pPr>
      <w:r>
        <w:rPr>
          <w:sz w:val="20"/>
        </w:rPr>
        <w:t>Durée cible : 60 à 75 secondes. Suffisant pour faire l'arc complet, court pour rester replayable.</w:t>
      </w:r>
    </w:p>
    <w:p>
      <w:pPr>
        <w:pStyle w:val="ListBullet"/>
      </w:pPr>
      <w:r>
        <w:rPr>
          <w:sz w:val="20"/>
        </w:rPr>
        <w:t>Source des plans : au moins un événement Drop entièrement couvert pour cette vidéo. Idéalement le bar mitzvah Daft Punk à venir, ou un mariage premium identifié.</w:t>
      </w:r>
    </w:p>
    <w:p>
      <w:pPr>
        <w:pStyle w:val="ListBullet"/>
      </w:pPr>
      <w:r>
        <w:rPr>
          <w:sz w:val="20"/>
        </w:rPr>
        <w:t>Casting interne : Jérémie en chef d'orchestre vu de dos ou de profil pendant les pics, artistes Drop en performance, invités en réaction. Aucun face caméra direct.</w:t>
      </w:r>
    </w:p>
    <w:p>
      <w:pPr>
        <w:pStyle w:val="ListBullet"/>
      </w:pPr>
      <w:r>
        <w:rPr>
          <w:sz w:val="20"/>
        </w:rPr>
        <w:t>Bande son : un édit Drop original construit en arc dramatique. Calme → tension → drop → euphorie → suspension finale.</w:t>
      </w:r>
    </w:p>
    <w:p>
      <w:pPr>
        <w:pStyle w:val="ListBullet"/>
      </w:pPr>
      <w:r>
        <w:rPr>
          <w:sz w:val="20"/>
        </w:rPr>
        <w:t>Type de plans : alternance plans larges atmosphériques et gros plans humains. Lumières et fumée travaillées en post-production. Stabilisation propre, pas d'effets agressifs.</w:t>
      </w:r>
    </w:p>
    <w:p>
      <w:pPr>
        <w:pStyle w:val="ListBullet"/>
      </w:pPr>
      <w:r>
        <w:rPr>
          <w:sz w:val="20"/>
        </w:rPr>
        <w:t>Référence d'esthétique : aftermovies premium de festivals haut de gamme, captations cinéma de mariages dans des magazines comme Vogue Wedding, films courts de marques luxe pour leurs événements (Dior, Chanel cruise, Saint Laurent runway).</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